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Musical    </w:t>
      </w:r>
      <w:r>
        <w:t xml:space="preserve">   Theatre    </w:t>
      </w:r>
      <w:r>
        <w:t xml:space="preserve">   Twins    </w:t>
      </w:r>
      <w:r>
        <w:t xml:space="preserve">   Liverpool    </w:t>
      </w:r>
      <w:r>
        <w:t xml:space="preserve">   Policewoman    </w:t>
      </w:r>
      <w:r>
        <w:t xml:space="preserve">   Doctor    </w:t>
      </w:r>
      <w:r>
        <w:t xml:space="preserve">   Milkman    </w:t>
      </w:r>
      <w:r>
        <w:t xml:space="preserve">   Narrator    </w:t>
      </w:r>
      <w:r>
        <w:t xml:space="preserve">   Linda    </w:t>
      </w:r>
      <w:r>
        <w:t xml:space="preserve">   Mrs Lyons    </w:t>
      </w:r>
      <w:r>
        <w:t xml:space="preserve">   Mrs Johnston    </w:t>
      </w:r>
      <w:r>
        <w:t xml:space="preserve">   Mickey    </w:t>
      </w:r>
      <w:r>
        <w:t xml:space="preserve">   eddie    </w:t>
      </w:r>
      <w:r>
        <w:t xml:space="preserve">   bloodbrothers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2021-10-11T02:20:51Z</dcterms:created>
  <dcterms:modified xsi:type="dcterms:W3CDTF">2021-10-11T02:20:51Z</dcterms:modified>
</cp:coreProperties>
</file>