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"Blood Brothers"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Mrs Johnstone give one of her twins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child is the more intellectual 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nature vs.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child who has an airgun?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key theme evident by Mickey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superstitious character in the begining?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play 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prime minister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Mickey plays all kinds of games because he is very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important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Writes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house does Mickey grow up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"Blood Brothers"</dc:title>
  <dcterms:created xsi:type="dcterms:W3CDTF">2021-10-10T23:50:31Z</dcterms:created>
  <dcterms:modified xsi:type="dcterms:W3CDTF">2021-10-10T23:50:31Z</dcterms:modified>
</cp:coreProperties>
</file>