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Mickey    </w:t>
      </w:r>
      <w:r>
        <w:t xml:space="preserve">   Edward    </w:t>
      </w:r>
      <w:r>
        <w:t xml:space="preserve">   Children    </w:t>
      </w:r>
      <w:r>
        <w:t xml:space="preserve">   Poor    </w:t>
      </w:r>
      <w:r>
        <w:t xml:space="preserve">   Rich    </w:t>
      </w:r>
      <w:r>
        <w:t xml:space="preserve">   Marriage    </w:t>
      </w:r>
      <w:r>
        <w:t xml:space="preserve">   Marilyn Monroe    </w:t>
      </w:r>
      <w:r>
        <w:t xml:space="preserve">   Mrs Jonstone    </w:t>
      </w:r>
      <w:r>
        <w:t xml:space="preserve">   Mrs Lyons    </w:t>
      </w:r>
      <w:r>
        <w:t xml:space="preserve">   Brothers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2021-10-11T02:21:13Z</dcterms:created>
  <dcterms:modified xsi:type="dcterms:W3CDTF">2021-10-11T02:21:13Z</dcterms:modified>
</cp:coreProperties>
</file>