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Eddie    </w:t>
      </w:r>
      <w:r>
        <w:t xml:space="preserve">   family    </w:t>
      </w:r>
      <w:r>
        <w:t xml:space="preserve">   gun    </w:t>
      </w:r>
      <w:r>
        <w:t xml:space="preserve">   Linda    </w:t>
      </w:r>
      <w:r>
        <w:t xml:space="preserve">   Liverpool    </w:t>
      </w:r>
      <w:r>
        <w:t xml:space="preserve">   Mickey    </w:t>
      </w:r>
      <w:r>
        <w:t xml:space="preserve">   Musical    </w:t>
      </w:r>
      <w:r>
        <w:t xml:space="preserve">   Narrator    </w:t>
      </w:r>
      <w:r>
        <w:t xml:space="preserve">   superstition    </w:t>
      </w:r>
      <w:r>
        <w:t xml:space="preserve">   twins    </w:t>
      </w:r>
      <w:r>
        <w:t xml:space="preserve">   Willy Russell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2021-10-11T02:21:23Z</dcterms:created>
  <dcterms:modified xsi:type="dcterms:W3CDTF">2021-10-11T02:21:23Z</dcterms:modified>
</cp:coreProperties>
</file>