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Brothers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Sammy never gives Mickey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Mickeys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Edwards adopted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Edward becomes this later in the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devils got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Mickey and Edwards real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Sammy convinces Mickey to commit this later in the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 Lyons says that Mrs Johnstone is this when she says to take the new shoes off of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 Johnstone used to look like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Mickey wishes he was like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also plays the mailman and the gynecologist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 Crossword</dc:title>
  <dcterms:created xsi:type="dcterms:W3CDTF">2021-10-11T02:22:18Z</dcterms:created>
  <dcterms:modified xsi:type="dcterms:W3CDTF">2021-10-11T02:22:18Z</dcterms:modified>
</cp:coreProperties>
</file>