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SOCIALINJUSTICE    </w:t>
      </w:r>
      <w:r>
        <w:t xml:space="preserve">   CLASSDIVIDE    </w:t>
      </w:r>
      <w:r>
        <w:t xml:space="preserve">   NURTURE    </w:t>
      </w:r>
      <w:r>
        <w:t xml:space="preserve">   NATURE    </w:t>
      </w:r>
      <w:r>
        <w:t xml:space="preserve">   MRSRUSSELL    </w:t>
      </w:r>
      <w:r>
        <w:t xml:space="preserve">   ACTTWO    </w:t>
      </w:r>
      <w:r>
        <w:t xml:space="preserve">   ACTONE    </w:t>
      </w:r>
      <w:r>
        <w:t xml:space="preserve">   NARRATOR    </w:t>
      </w:r>
      <w:r>
        <w:t xml:space="preserve">   SUPERSTITION    </w:t>
      </w:r>
      <w:r>
        <w:t xml:space="preserve">   EDUCATION    </w:t>
      </w:r>
      <w:r>
        <w:t xml:space="preserve">   THATCHERISM    </w:t>
      </w:r>
      <w:r>
        <w:t xml:space="preserve">   MRSLYONS    </w:t>
      </w:r>
      <w:r>
        <w:t xml:space="preserve">   MRSJOHNSTONE    </w:t>
      </w:r>
      <w:r>
        <w:t xml:space="preserve">   LINDA    </w:t>
      </w:r>
      <w:r>
        <w:t xml:space="preserve">   EDWARD    </w:t>
      </w:r>
      <w:r>
        <w:t xml:space="preserve">   MICKEY    </w:t>
      </w:r>
      <w:r>
        <w:t xml:space="preserve">   WILLYRUSSELL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 - Key Words</dc:title>
  <dcterms:created xsi:type="dcterms:W3CDTF">2021-10-11T02:21:25Z</dcterms:created>
  <dcterms:modified xsi:type="dcterms:W3CDTF">2021-10-11T02:21:25Z</dcterms:modified>
</cp:coreProperties>
</file>