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games lower class children would play on the streets of liverpool in the 60s/70s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Mrs Johnstone's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 Johnstone claims that at one time "we went...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given to someone who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Mrs Johnstone tell her children where the other twin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theme in the play about getting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Liverpool in the 60s/70s, many people lost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Mrs Johnstone owe money to at the start of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Mrs J says having babies is like C______________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one song, Mrs Johnstone sings about living on the 'N__________, N__________'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city the play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Mrs J continues to order items from the _____________ even though she is in debt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 Lyons says that both twins will ____ is they ever find out they are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Johnstone believes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wants children but cannot have 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 is written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Mickey's badly behaved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 Lyons makes Mrs Johnstone swear on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Mrs Johnstone can be seen as I___________________ because she keeps having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Mickey asks Edward to 'gis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 Lyons gives Mrs Johnstone money to send her away. The amount is ________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famous movie star Mrs Johnstone mentions, Marilyn...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asks the audience if they have ever heard of a mother so... (p5)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 Part 1</dc:title>
  <dcterms:created xsi:type="dcterms:W3CDTF">2021-10-11T02:21:18Z</dcterms:created>
  <dcterms:modified xsi:type="dcterms:W3CDTF">2021-10-11T02:21:18Z</dcterms:modified>
</cp:coreProperties>
</file>