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 Word Scramble</w:t>
      </w:r>
    </w:p>
    <w:p>
      <w:pPr>
        <w:pStyle w:val="Questions"/>
      </w:pPr>
      <w:r>
        <w:t xml:space="preserve">1. SRM EOOSTHJNN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IEDED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IYCKME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AYSMM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LADNI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AAORTRNR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MSR OLSYN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NLKIMAM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RMNIALY ORNMOE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VROLLIPOE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VINTYISRUE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RRAMIEGA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ALYFMI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TTNUSRESIIOP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YILWL RELSSUL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DLBOO ETOBRHR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Word Scramble</dc:title>
  <dcterms:created xsi:type="dcterms:W3CDTF">2021-10-11T02:21:38Z</dcterms:created>
  <dcterms:modified xsi:type="dcterms:W3CDTF">2021-10-11T02:21:38Z</dcterms:modified>
</cp:coreProperties>
</file>