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Brothers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Best Friends    </w:t>
      </w:r>
      <w:r>
        <w:t xml:space="preserve">   Blood Brothers    </w:t>
      </w:r>
      <w:r>
        <w:t xml:space="preserve">   Conductor    </w:t>
      </w:r>
      <w:r>
        <w:t xml:space="preserve">   Death    </w:t>
      </w:r>
      <w:r>
        <w:t xml:space="preserve">   Edward    </w:t>
      </w:r>
      <w:r>
        <w:t xml:space="preserve">   Judge    </w:t>
      </w:r>
      <w:r>
        <w:t xml:space="preserve">   Linda    </w:t>
      </w:r>
      <w:r>
        <w:t xml:space="preserve">   Marilyn Monroe    </w:t>
      </w:r>
      <w:r>
        <w:t xml:space="preserve">   Mickey    </w:t>
      </w:r>
      <w:r>
        <w:t xml:space="preserve">   Milkman    </w:t>
      </w:r>
      <w:r>
        <w:t xml:space="preserve">   Mr Lyons    </w:t>
      </w:r>
      <w:r>
        <w:t xml:space="preserve">   Mrs Johnstone    </w:t>
      </w:r>
      <w:r>
        <w:t xml:space="preserve">   Mrs Lyons    </w:t>
      </w:r>
      <w:r>
        <w:t xml:space="preserve">   Narrator    </w:t>
      </w:r>
      <w:r>
        <w:t xml:space="preserve">   Neighbours    </w:t>
      </w:r>
      <w:r>
        <w:t xml:space="preserve">   Policeman    </w:t>
      </w:r>
      <w:r>
        <w:t xml:space="preserve">   Sammy    </w:t>
      </w:r>
      <w:r>
        <w:t xml:space="preserve">   Shoes    </w:t>
      </w:r>
      <w:r>
        <w:t xml:space="preserve">   Superstitious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Word Search</dc:title>
  <dcterms:created xsi:type="dcterms:W3CDTF">2021-10-11T02:21:30Z</dcterms:created>
  <dcterms:modified xsi:type="dcterms:W3CDTF">2021-10-11T02:21:30Z</dcterms:modified>
</cp:coreProperties>
</file>