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Blood Brothers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Twins    </w:t>
      </w:r>
      <w:r>
        <w:t xml:space="preserve">   Gun    </w:t>
      </w:r>
      <w:r>
        <w:t xml:space="preserve">   Liverpool    </w:t>
      </w:r>
      <w:r>
        <w:t xml:space="preserve">   Baby    </w:t>
      </w:r>
      <w:r>
        <w:t xml:space="preserve">   Deal    </w:t>
      </w:r>
      <w:r>
        <w:t xml:space="preserve">   Death    </w:t>
      </w:r>
      <w:r>
        <w:t xml:space="preserve">   Eddie    </w:t>
      </w:r>
      <w:r>
        <w:t xml:space="preserve">   Education    </w:t>
      </w:r>
      <w:r>
        <w:t xml:space="preserve">   Linda    </w:t>
      </w:r>
      <w:r>
        <w:t xml:space="preserve">   Locket    </w:t>
      </w:r>
      <w:r>
        <w:t xml:space="preserve">   Mickey    </w:t>
      </w:r>
      <w:r>
        <w:t xml:space="preserve">   Mr Lyons    </w:t>
      </w:r>
      <w:r>
        <w:t xml:space="preserve">   Mrs Johnstone    </w:t>
      </w:r>
      <w:r>
        <w:t xml:space="preserve">   Mrs Lyons    </w:t>
      </w:r>
      <w:r>
        <w:t xml:space="preserve">   Narrator    </w:t>
      </w:r>
      <w:r>
        <w:t xml:space="preserve">   Perkins    </w:t>
      </w:r>
      <w:r>
        <w:t xml:space="preserve">   Sammy    </w:t>
      </w:r>
      <w:r>
        <w:t xml:space="preserve">   Teacher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 Brothers Wordsearch</dc:title>
  <dcterms:created xsi:type="dcterms:W3CDTF">2021-10-11T02:21:54Z</dcterms:created>
  <dcterms:modified xsi:type="dcterms:W3CDTF">2021-10-11T02:21:54Z</dcterms:modified>
</cp:coreProperties>
</file>