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Brothers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DARREN WAYNE    </w:t>
      </w:r>
      <w:r>
        <w:t xml:space="preserve">   POLICEMAN    </w:t>
      </w:r>
      <w:r>
        <w:t xml:space="preserve">   KIDS    </w:t>
      </w:r>
      <w:r>
        <w:t xml:space="preserve">   GYNAECOLOGIST    </w:t>
      </w:r>
      <w:r>
        <w:t xml:space="preserve">   CATALOGUE MAN    </w:t>
      </w:r>
      <w:r>
        <w:t xml:space="preserve">   MILKMAN    </w:t>
      </w:r>
      <w:r>
        <w:t xml:space="preserve">   LINDA    </w:t>
      </w:r>
      <w:r>
        <w:t xml:space="preserve">   MICKEY    </w:t>
      </w:r>
      <w:r>
        <w:t xml:space="preserve">   EDWARD    </w:t>
      </w:r>
      <w:r>
        <w:t xml:space="preserve">   MR LYONS    </w:t>
      </w:r>
      <w:r>
        <w:t xml:space="preserve">   MRS LYONS    </w:t>
      </w:r>
      <w:r>
        <w:t xml:space="preserve">   MRS JOHNSTONE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Brothers characters</dc:title>
  <dcterms:created xsi:type="dcterms:W3CDTF">2021-10-11T02:21:08Z</dcterms:created>
  <dcterms:modified xsi:type="dcterms:W3CDTF">2021-10-11T02:21:08Z</dcterms:modified>
</cp:coreProperties>
</file>