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Brothers characters</w:t>
      </w:r>
    </w:p>
    <w:p>
      <w:pPr>
        <w:pStyle w:val="Questions"/>
      </w:pPr>
      <w:r>
        <w:t xml:space="preserve">1. IYMKEC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MR OLYNS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OANARRTR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BDET ORCTLOLCE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NALIMKM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RMS ONSNHJO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FNINECA NAM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DWDAER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AYMMS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MYS LNSOY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GINOGCTLESAOY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 characters</dc:title>
  <dcterms:created xsi:type="dcterms:W3CDTF">2021-10-11T02:21:32Z</dcterms:created>
  <dcterms:modified xsi:type="dcterms:W3CDTF">2021-10-11T02:21:32Z</dcterms:modified>
</cp:coreProperties>
</file>