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Forshadowing    </w:t>
      </w:r>
      <w:r>
        <w:t xml:space="preserve">   Willy Russell’s    </w:t>
      </w:r>
      <w:r>
        <w:t xml:space="preserve">   Blood Brothers    </w:t>
      </w:r>
      <w:r>
        <w:t xml:space="preserve">   Edward    </w:t>
      </w:r>
      <w:r>
        <w:t xml:space="preserve">   Marilyn Monroe    </w:t>
      </w:r>
      <w:r>
        <w:t xml:space="preserve">   Mickey    </w:t>
      </w:r>
      <w:r>
        <w:t xml:space="preserve">   Middle Class    </w:t>
      </w:r>
      <w:r>
        <w:t xml:space="preserve">   Mrs Johnstone    </w:t>
      </w:r>
      <w:r>
        <w:t xml:space="preserve">   Mrs Lyons    </w:t>
      </w:r>
      <w:r>
        <w:t xml:space="preserve">   Rich    </w:t>
      </w:r>
      <w:r>
        <w:t xml:space="preserve">   Sammy    </w:t>
      </w:r>
      <w:r>
        <w:t xml:space="preserve">   Superstition    </w:t>
      </w:r>
      <w:r>
        <w:t xml:space="preserve">   Unemployed    </w:t>
      </w:r>
      <w:r>
        <w:t xml:space="preserve">   Upper Class    </w:t>
      </w:r>
      <w:r>
        <w:t xml:space="preserve">   Working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2021-10-11T02:21:32Z</dcterms:created>
  <dcterms:modified xsi:type="dcterms:W3CDTF">2021-10-11T02:21:32Z</dcterms:modified>
</cp:coreProperties>
</file>