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play is set.....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Sammy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Mickey swears, Eddie looks at him in.....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 is written by.....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famous movie star Mrs Johnstone mentions, Marilyn.....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Liverpool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 Johnston believes in these.....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Superstitions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words someone uses depending on where they come from.....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Narrator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 and Eddie fall in love with.....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Paranoid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Mickey's badly behaved brother.....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Social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Mickey cannot find a job because of the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Eddie goes away to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Willy Russell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wants children but cannot have any.....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that tells the story.....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Mrs Lyons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 Lyons becomes.....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Monroe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main theme in the play.....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Dialect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</dc:title>
  <dcterms:created xsi:type="dcterms:W3CDTF">2021-10-11T02:21:34Z</dcterms:created>
  <dcterms:modified xsi:type="dcterms:W3CDTF">2021-10-11T02:21:34Z</dcterms:modified>
</cp:coreProperties>
</file>