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Blood, Bumps and Bruises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concussion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 of a concussion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you put someone in to help after someone has had a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Checklist to go through at the beginning on any first aid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some injuries what acronym should you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important item when dealing with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we do almost immediately when someone has suffered a concussion/head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Bleeding or Swelling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 what to a wound?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you wrap an injury what must you do before to the wound?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highest incidence of concussion are from this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to regulary check if someone has suffered a head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Safety is most important in a first aid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Brain is 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Blood, Bumps and Bruises</dc:title>
  <dcterms:created xsi:type="dcterms:W3CDTF">2021-10-11T02:22:57Z</dcterms:created>
  <dcterms:modified xsi:type="dcterms:W3CDTF">2021-10-11T02:22:57Z</dcterms:modified>
</cp:coreProperties>
</file>