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 blood cell poikilocytosis that appears "hyperchromic" on the Wright's stained peripheral blood smear.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red blood cell smaller than the nucleus of a small lymphocyte.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red blood cell _____ aid in the morphological classification of anaemias.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 blood cell peripheral protein that maintains the integrity of the cytoskeleton.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_______ are located on the surface of cells and can aid in their identification.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Abbreviation for white blood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red blood cell membrane defect in the spectrin dimer-dimer interaction.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is the abbreviation for the concentration of haemoglobin in each red blood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 blood cell disorder that has amino acid substitution on the Beta globin chains.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Thalassemia is a red blood cell disorder with partial or complete deletion of the _____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 red blood cell has a central area of pallor larger than one third its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blood cell observed on a normal Wright's stained blood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used to describe a low red blood cell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cells have MCV larger than 110fL.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predominant white blood cell in normal adult peripheral blood.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Cells</dc:title>
  <dcterms:created xsi:type="dcterms:W3CDTF">2021-10-11T02:21:10Z</dcterms:created>
  <dcterms:modified xsi:type="dcterms:W3CDTF">2021-10-11T02:21:10Z</dcterms:modified>
</cp:coreProperties>
</file>