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Blood Cells Recap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Protein responsible for carrying oxygen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Role of blood - maintaining temperature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Correct name for platelets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Cells that destroy infected and damaged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Leukocytes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Fluid that supports blood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Produced by B-Lymphocytes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Erythrocytes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White blood cell that engulfs other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Role of platelets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Role of white blood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Role of blood - Delivering oxygen and nutrients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Blood Cells Recap</dc:title>
  <dcterms:created xsi:type="dcterms:W3CDTF">2021-10-11T02:21:28Z</dcterms:created>
  <dcterms:modified xsi:type="dcterms:W3CDTF">2021-10-11T02:21:28Z</dcterms:modified>
</cp:coreProperties>
</file>