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Components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Regulates all platelet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fragments that aid in the formation of clots  and stops or prevents the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visible granules. Neutrophils, eosinophils and basophils are an example of this cell type.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function is to fight of viruses, tumors, and create antibodies.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known as RBCs.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bilobed nucleus with purplish-black cytoplasmic  granules.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multilobed nucleus and a pale red  cytoplasmic granule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blood cells (WBCs) that account for 1% of total blood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no visible granules. Monocytes and lymphocytes are an example of this cell type.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attacking and breaking down germs and bacteria that enter the body. The nucleus is relatively big.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Components </dc:title>
  <dcterms:created xsi:type="dcterms:W3CDTF">2021-11-20T03:28:36Z</dcterms:created>
  <dcterms:modified xsi:type="dcterms:W3CDTF">2021-11-20T03:28:36Z</dcterms:modified>
</cp:coreProperties>
</file>