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connective tissue because of a nonliving fluid matrix (the plasma) in which living cells (formed elements) are suspended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there is a low number of Red Blood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sacs of hemoglobin molecules that transport the bulk of the oxygen carried in the blood and a small percentage of the carbon dioxide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lymphocytes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function is defense against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multilobed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neutrophils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spherical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nucleus looks like an 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erythrocytes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bilobed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leukocytes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crescent shaped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eosinophils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cytoplasmic fragments of megakaryocytes formed in the bone marrow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basophils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Composition</dc:title>
  <dcterms:created xsi:type="dcterms:W3CDTF">2021-10-11T02:21:16Z</dcterms:created>
  <dcterms:modified xsi:type="dcterms:W3CDTF">2021-10-11T02:21:16Z</dcterms:modified>
</cp:coreProperties>
</file>