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term for making WBC's?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inhibits platelet aggregation?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produce anticoagulants?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granulocyte releases histamine and heparin?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Hemophilia A impacts which 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activates platelets?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disorder is too many RBC's?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granulocyte is for parasitic worms and allergic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stimulates fibrin from fibrinogen?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breaks down clots?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Crossword</dc:title>
  <dcterms:created xsi:type="dcterms:W3CDTF">2021-10-11T02:21:49Z</dcterms:created>
  <dcterms:modified xsi:type="dcterms:W3CDTF">2021-10-11T02:21:49Z</dcterms:modified>
</cp:coreProperties>
</file>