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Genetic conditon from malformed blood cells (in African Americans)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cell that gets rid of foreign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Red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RBC that increases the cell's surface area and facilitates the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Inabundent amount of hemogoblin RBC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O blood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do WBC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protein that produces Antigen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produces antibodies?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blood types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elements that are produced in blood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colorless disk-shaped cell fragment without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AB blood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Sites where allegic reactions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response to invaders in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Phagocytic that gets rid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colorless fluid part of blood, lymph, or milk, in which corpuscles or fat globules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 in which blood glucose/sugar levels are too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Crossword</dc:title>
  <dcterms:created xsi:type="dcterms:W3CDTF">2021-10-11T02:22:00Z</dcterms:created>
  <dcterms:modified xsi:type="dcterms:W3CDTF">2021-10-11T02:22:00Z</dcterms:modified>
</cp:coreProperties>
</file>