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antigen decides whether your blood type is positive or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vessel allows gas and nutrient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needed for RBC's?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vessel carries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vessel carries blood to the heart and has thin walls?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shot can a woman get to destroy fetal RBC's that enter maternal circulation?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disease a newborn can get when they have the same antigen as the mother(Scientific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antigens and antibodies interact?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 you have no Rh antigen what would   your type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yellow liquid in your body that blood floats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must exposed to ____ to form antibodies.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Crossword</dc:title>
  <dcterms:created xsi:type="dcterms:W3CDTF">2021-10-11T02:21:01Z</dcterms:created>
  <dcterms:modified xsi:type="dcterms:W3CDTF">2021-10-11T02:21:01Z</dcterms:modified>
</cp:coreProperties>
</file>