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 blood cells protecters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see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 we’re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questions are supposed to be on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blood cells are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think this is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Yeppp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work on this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Crossword Puzzle</dc:title>
  <dcterms:created xsi:type="dcterms:W3CDTF">2021-10-11T02:21:58Z</dcterms:created>
  <dcterms:modified xsi:type="dcterms:W3CDTF">2021-10-11T02:21:58Z</dcterms:modified>
</cp:coreProperties>
</file>