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formed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immature rbc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blood that contains both anti-A and anti-B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disease caused by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blood cell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disease that the woman in the film Blood was diagnosed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granular leukocyte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blood cell can leave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cell is responsible for most types of blood cell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agranulocyte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 function of this cell is to carry oxygen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allows a rbc to fit into and go thru very tight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Involved in stopping blood flow from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stopping the loss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blood types can be safely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low oxygen levels in tissues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where bleeding can be difficult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Molecule important to transporting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blood that contains neither anti-A or anti-B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substances that can trigger a protective defense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 yellowish portion of whole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Crossword Puzzle</dc:title>
  <dcterms:created xsi:type="dcterms:W3CDTF">2021-10-11T02:21:03Z</dcterms:created>
  <dcterms:modified xsi:type="dcterms:W3CDTF">2021-10-11T02:21:03Z</dcterms:modified>
</cp:coreProperties>
</file>