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used to describe inappropriate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2nd step of hemostasis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hormone stimulates the the production of erythrocytes?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Erythropoietin is secreted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to erythrocytes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3rd step of hemostasis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drug blocks vitamin K to factor II, VII, IX, and 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1st step of hemostasis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erythrocytes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Fibrin is the activated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leukocyte kills parasites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Crossword</dc:title>
  <dcterms:created xsi:type="dcterms:W3CDTF">2021-10-11T02:21:42Z</dcterms:created>
  <dcterms:modified xsi:type="dcterms:W3CDTF">2021-10-11T02:21:42Z</dcterms:modified>
</cp:coreProperties>
</file>