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Cultures</w:t>
      </w:r>
    </w:p>
    <w:p>
      <w:pPr>
        <w:pStyle w:val="Questions"/>
      </w:pPr>
      <w:r>
        <w:t xml:space="preserve">1. ATCEITURHPE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OFAEMRL EYRATR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LSCRAVUA ECSCSA SEIVEDC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EERVF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TBEIRCEMAA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CIBRAAHL RYTARE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HTRPNEAITOEYNLIV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LDOBO URCLUTE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LCOTEAS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EMPINESSC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Cultures</dc:title>
  <dcterms:created xsi:type="dcterms:W3CDTF">2021-10-11T02:21:34Z</dcterms:created>
  <dcterms:modified xsi:type="dcterms:W3CDTF">2021-10-11T02:21:34Z</dcterms:modified>
</cp:coreProperties>
</file>