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Blood Donors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Blood    </w:t>
      </w:r>
      <w:r>
        <w:t xml:space="preserve">   Cancer Patients    </w:t>
      </w:r>
      <w:r>
        <w:t xml:space="preserve">   Donation    </w:t>
      </w:r>
      <w:r>
        <w:t xml:space="preserve">   Hero    </w:t>
      </w:r>
      <w:r>
        <w:t xml:space="preserve">   Lifes    </w:t>
      </w:r>
      <w:r>
        <w:t xml:space="preserve">   LifeSouth    </w:t>
      </w:r>
      <w:r>
        <w:t xml:space="preserve">   Plasma    </w:t>
      </w:r>
      <w:r>
        <w:t xml:space="preserve">   Platelets    </w:t>
      </w:r>
      <w:r>
        <w:t xml:space="preserve">   Save    </w:t>
      </w:r>
      <w:r>
        <w:t xml:space="preserve">   Surgery    </w:t>
      </w:r>
      <w:r>
        <w:t xml:space="preserve">   trauma    </w:t>
      </w:r>
      <w:r>
        <w:t xml:space="preserve">   Whole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Donors</dc:title>
  <dcterms:created xsi:type="dcterms:W3CDTF">2021-10-11T02:21:44Z</dcterms:created>
  <dcterms:modified xsi:type="dcterms:W3CDTF">2021-10-11T02:21:44Z</dcterms:modified>
</cp:coreProperties>
</file>