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Flow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linger    </w:t>
      </w:r>
      <w:r>
        <w:t xml:space="preserve">   compact    </w:t>
      </w:r>
      <w:r>
        <w:t xml:space="preserve">   resolute    </w:t>
      </w:r>
      <w:r>
        <w:t xml:space="preserve">   habitat    </w:t>
      </w:r>
      <w:r>
        <w:t xml:space="preserve">   quest    </w:t>
      </w:r>
      <w:r>
        <w:t xml:space="preserve">   factor    </w:t>
      </w:r>
      <w:r>
        <w:t xml:space="preserve">   access    </w:t>
      </w:r>
      <w:r>
        <w:t xml:space="preserve">   esteem    </w:t>
      </w:r>
      <w:r>
        <w:t xml:space="preserve">   erupt    </w:t>
      </w:r>
      <w:r>
        <w:t xml:space="preserve">   poverty    </w:t>
      </w:r>
      <w:r>
        <w:t xml:space="preserve">   objective    </w:t>
      </w:r>
      <w:r>
        <w:t xml:space="preserve">   ambition    </w:t>
      </w:r>
      <w:r>
        <w:t xml:space="preserve">   extinct    </w:t>
      </w:r>
      <w:r>
        <w:t xml:space="preserve">   economy    </w:t>
      </w:r>
      <w:r>
        <w:t xml:space="preserve">   abandon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Flow Word Search 1</dc:title>
  <dcterms:created xsi:type="dcterms:W3CDTF">2021-10-11T02:20:44Z</dcterms:created>
  <dcterms:modified xsi:type="dcterms:W3CDTF">2021-10-11T02:20:44Z</dcterms:modified>
</cp:coreProperties>
</file>