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Flow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the mitral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two chambers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Valve between right atrium and right ventricle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Returns deoxyginated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deoxygenated blood from the right ventricle through the pulmonary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lower chambers of the heart that expand during diastole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Valve opening for deoxygentated blood to flow to the lungs from the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artery that carries blood from the heart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Vein returning oxygenated blood from the lungs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Valve opening and closing to the aorta</w:t>
            </w:r>
          </w:p>
        </w:tc>
      </w:tr>
    </w:tbl>
    <w:p>
      <w:pPr>
        <w:pStyle w:val="WordBankMedium"/>
      </w:pPr>
      <w:r>
        <w:t xml:space="preserve">   Vena cava    </w:t>
      </w:r>
      <w:r>
        <w:t xml:space="preserve">   Aorta    </w:t>
      </w:r>
      <w:r>
        <w:t xml:space="preserve">   Tricuspid    </w:t>
      </w:r>
      <w:r>
        <w:t xml:space="preserve">   Aortic     </w:t>
      </w:r>
      <w:r>
        <w:t xml:space="preserve">   Atrium     </w:t>
      </w:r>
      <w:r>
        <w:t xml:space="preserve">   Pulmonary    </w:t>
      </w:r>
      <w:r>
        <w:t xml:space="preserve">   Artery    </w:t>
      </w:r>
      <w:r>
        <w:t xml:space="preserve">   Bicuspid    </w:t>
      </w:r>
      <w:r>
        <w:t xml:space="preserve">   Ventricles     </w:t>
      </w:r>
      <w:r>
        <w:t xml:space="preserve">   Pulmonic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Flow of the Heart</dc:title>
  <dcterms:created xsi:type="dcterms:W3CDTF">2021-10-11T02:22:02Z</dcterms:created>
  <dcterms:modified xsi:type="dcterms:W3CDTF">2021-10-11T02:22:02Z</dcterms:modified>
</cp:coreProperties>
</file>