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Flow through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deoxygenated blood enters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Oxygenated blood travels to the heart from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oxygenated blood to the rest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Deoxygenated blood is carried to the heart via this vein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heart _________ blood around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Deoxygenated blood travels from your heart to the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Oxgenated blood from the lungs enters the heart via this vein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blood vessels carry blood away from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"relating to the lungs"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blood vessels carry blood to the heart</w:t>
            </w:r>
          </w:p>
        </w:tc>
      </w:tr>
    </w:tbl>
    <w:p>
      <w:pPr>
        <w:pStyle w:val="WordBankSmall"/>
      </w:pPr>
      <w:r>
        <w:t xml:space="preserve">   rightatrium     </w:t>
      </w:r>
      <w:r>
        <w:t xml:space="preserve">   Venacava    </w:t>
      </w:r>
      <w:r>
        <w:t xml:space="preserve">   Veins    </w:t>
      </w:r>
      <w:r>
        <w:t xml:space="preserve">   arteries    </w:t>
      </w:r>
      <w:r>
        <w:t xml:space="preserve">   pumps    </w:t>
      </w:r>
      <w:r>
        <w:t xml:space="preserve">   body    </w:t>
      </w:r>
      <w:r>
        <w:t xml:space="preserve">   Lungs    </w:t>
      </w:r>
      <w:r>
        <w:t xml:space="preserve">   Pulmonary vein    </w:t>
      </w:r>
      <w:r>
        <w:t xml:space="preserve">   pulmonary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Flow through the heart</dc:title>
  <dcterms:created xsi:type="dcterms:W3CDTF">2021-10-11T02:21:40Z</dcterms:created>
  <dcterms:modified xsi:type="dcterms:W3CDTF">2021-10-11T02:21:40Z</dcterms:modified>
</cp:coreProperties>
</file>