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blood clot is reduced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blood cells break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bone marrow to make to many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stops producing enough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can’t absorb enough vitamin b 12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and bone marrow affect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develops from a type of white blood cell known as b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marrow produces to many excess white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little iron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than the normal amount of oxygen-carrying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blood cells become misshapen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Game </dc:title>
  <dcterms:created xsi:type="dcterms:W3CDTF">2021-10-11T02:22:11Z</dcterms:created>
  <dcterms:modified xsi:type="dcterms:W3CDTF">2021-10-11T02:22:11Z</dcterms:modified>
</cp:coreProperties>
</file>