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Glucose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blood sugar levels would___________________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which constantly monitors and controls your blood glucose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blood glucose levels rise after a meal which hormone is secreted?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body cannot make enough insulin to contol your glucose levels you have type 1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reactant of aerobic respiration that is ingested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blood glucose levels are controlled through _______________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which maintains a 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that stimulates the liver to break down glycogen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is stored as ________________ in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and muscles are responsible for storing excess glucose as glycogen.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Glucose regulation</dc:title>
  <dcterms:created xsi:type="dcterms:W3CDTF">2021-10-11T02:20:49Z</dcterms:created>
  <dcterms:modified xsi:type="dcterms:W3CDTF">2021-10-11T02:20:49Z</dcterms:modified>
</cp:coreProperties>
</file>