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Blood Highway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vessel that transports blood to larger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vein carrying deoxygenated blood into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pulse of your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device for stimulating the heart muscle and regulating its contractions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prevents blood from flowing from the artery back into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valve formed of three triangular segments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enrich with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remove oxygen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suffering from anaemia.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muscular-walled tubes forming part of the circulation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red protein responsible for transporting oxygen in the blood of vertebrates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colourless fluid part of the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rhythmical throbbing of the arteries as blood is propelled through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of the tubes forming part of the blood circulation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Highway</dc:title>
  <dcterms:created xsi:type="dcterms:W3CDTF">2021-10-11T02:21:23Z</dcterms:created>
  <dcterms:modified xsi:type="dcterms:W3CDTF">2021-10-11T02:21:23Z</dcterms:modified>
</cp:coreProperties>
</file>