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 Kin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James was___In the Korean war and held as a prisoner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Bobby is the owner  and operator of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James's good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reason that might help James's struggle with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thing that is always present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could the plot be described?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 war did both of james's brothers fight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would describe lives of everyone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could be considered the "rock" of the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something that everyone in the town isnt?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state is the story set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brother saw no combat in the war?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major obstacle for James?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Roy and Enis face the obstacle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Bobbys wife that left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book might be considered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town in which the story is set?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Roys girlfriend ___ goes back and forth between him and a guy in the army.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Burden brother was named a "hero"?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war did James fight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overall tone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happens to many people through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everyone in the story posses?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decades was James missing?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Kin</dc:title>
  <dcterms:created xsi:type="dcterms:W3CDTF">2021-10-11T02:21:42Z</dcterms:created>
  <dcterms:modified xsi:type="dcterms:W3CDTF">2021-10-11T02:21:42Z</dcterms:modified>
</cp:coreProperties>
</file>