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Blood, Lymph,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combining form means lymphatic vessel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prefix means 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prefix means 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prefix means change; beyond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combining form means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combining form means vein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Combining form that means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suffix means formation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suffix means love; attraction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prefix mean not; without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combining form means poison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combining form means tonsil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combining form means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combining form means clot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suffix means to eat; swallow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Combining form that means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Blood, Lymph, Immune System</dc:title>
  <dcterms:created xsi:type="dcterms:W3CDTF">2021-10-11T02:22:14Z</dcterms:created>
  <dcterms:modified xsi:type="dcterms:W3CDTF">2021-10-11T02:22:14Z</dcterms:modified>
</cp:coreProperties>
</file>