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Blood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Coconut    </w:t>
      </w:r>
      <w:r>
        <w:t xml:space="preserve">   Money    </w:t>
      </w:r>
      <w:r>
        <w:t xml:space="preserve">   Camp    </w:t>
      </w:r>
      <w:r>
        <w:t xml:space="preserve">   Rice    </w:t>
      </w:r>
      <w:r>
        <w:t xml:space="preserve">   Machete    </w:t>
      </w:r>
      <w:r>
        <w:t xml:space="preserve">   Alliance    </w:t>
      </w:r>
      <w:r>
        <w:t xml:space="preserve">   Leader    </w:t>
      </w:r>
      <w:r>
        <w:t xml:space="preserve">   Island    </w:t>
      </w:r>
      <w:r>
        <w:t xml:space="preserve">   Immunity    </w:t>
      </w:r>
      <w:r>
        <w:t xml:space="preserve">   Ponderosa    </w:t>
      </w:r>
      <w:r>
        <w:t xml:space="preserve">   Buff    </w:t>
      </w:r>
      <w:r>
        <w:t xml:space="preserve">   Beach    </w:t>
      </w:r>
      <w:r>
        <w:t xml:space="preserve">   Shelter    </w:t>
      </w:r>
      <w:r>
        <w:t xml:space="preserve">   Challenge    </w:t>
      </w:r>
      <w:r>
        <w:t xml:space="preserve">   Advantage    </w:t>
      </w:r>
      <w:r>
        <w:t xml:space="preserve">   Hidden    </w:t>
      </w:r>
      <w:r>
        <w:t xml:space="preserve">   Idol    </w:t>
      </w:r>
      <w:r>
        <w:t xml:space="preserve">   Treemail    </w:t>
      </w:r>
      <w:r>
        <w:t xml:space="preserve">   Vote    </w:t>
      </w:r>
      <w:r>
        <w:t xml:space="preserve">   Torch    </w:t>
      </w:r>
      <w:r>
        <w:t xml:space="preserve">   Fire    </w:t>
      </w:r>
      <w:r>
        <w:t xml:space="preserve">   Tribe    </w:t>
      </w:r>
      <w:r>
        <w:t xml:space="preserve">   Bloodmoon    </w:t>
      </w:r>
      <w:r>
        <w:t xml:space="preserve">   Survivor    </w:t>
      </w:r>
      <w:r>
        <w:t xml:space="preserve">   Blindside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Blood Moon</dc:title>
  <dcterms:created xsi:type="dcterms:W3CDTF">2021-10-11T02:22:08Z</dcterms:created>
  <dcterms:modified xsi:type="dcterms:W3CDTF">2021-10-11T02:22:08Z</dcterms:modified>
</cp:coreProperties>
</file>