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Pattern - Word Scramble</w:t>
      </w:r>
    </w:p>
    <w:p>
      <w:pPr>
        <w:pStyle w:val="Questions"/>
      </w:pPr>
      <w:r>
        <w:t xml:space="preserve">1. EALGN FO IMATCP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RTARFNES NTEPATR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DRPO ARNETTPS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ICATMP TISE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NRPTEA PDOR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WDGHSAINO OVDI TGISNGOH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KZSLNTIEEEOD NASTI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AHLSPS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TAERTG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TRFERSNA APERNTT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PIWE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Pattern - Word Scramble</dc:title>
  <dcterms:created xsi:type="dcterms:W3CDTF">2021-10-11T02:22:22Z</dcterms:created>
  <dcterms:modified xsi:type="dcterms:W3CDTF">2021-10-11T02:22:22Z</dcterms:modified>
</cp:coreProperties>
</file>