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is the reason that drop of blood has a domed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devoid of blood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adhesion (trees)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a surface where when blood strikes it forms spikes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small secondary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Resulting from falling,projected, or smeared blood at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Edge of drop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be determined if the victim died from _____ or homicide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attraction between molecules of unlike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Police will realize that the truth is not being told and further investigation is needed because of these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_______is what acts on the blood pulling it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Linear pattern of round droplets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blown out of nose or mouth as a result of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does the cohesion make when blood spatters?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_________that its molecules are attracted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moves through partly dried blood with lateral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existing under pressure from an artery and striking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to recreate the crime scene based on scientifically analyzing the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is a suspension of blood components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seen on walls, patterns of lines with blood direction</w:t>
            </w:r>
          </w:p>
        </w:tc>
      </w:tr>
    </w:tbl>
    <w:p>
      <w:pPr>
        <w:pStyle w:val="WordBankLarge"/>
      </w:pPr>
      <w:r>
        <w:t xml:space="preserve">   Cohesion    </w:t>
      </w:r>
      <w:r>
        <w:t xml:space="preserve">   Surface tension act    </w:t>
      </w:r>
      <w:r>
        <w:t xml:space="preserve">   transerpattern    </w:t>
      </w:r>
      <w:r>
        <w:t xml:space="preserve">   plasma    </w:t>
      </w:r>
      <w:r>
        <w:t xml:space="preserve">   wood    </w:t>
      </w:r>
      <w:r>
        <w:t xml:space="preserve">   arterialgush    </w:t>
      </w:r>
      <w:r>
        <w:t xml:space="preserve">   adhesion    </w:t>
      </w:r>
      <w:r>
        <w:t xml:space="preserve">   eyewitness account    </w:t>
      </w:r>
      <w:r>
        <w:t xml:space="preserve">   shadowingorvoid    </w:t>
      </w:r>
      <w:r>
        <w:t xml:space="preserve">   paper    </w:t>
      </w:r>
      <w:r>
        <w:t xml:space="preserve">   satellite    </w:t>
      </w:r>
      <w:r>
        <w:t xml:space="preserve">   spines    </w:t>
      </w:r>
      <w:r>
        <w:t xml:space="preserve">   bloodstainpattern    </w:t>
      </w:r>
      <w:r>
        <w:t xml:space="preserve">   bloodspatter    </w:t>
      </w:r>
      <w:r>
        <w:t xml:space="preserve">   wipe    </w:t>
      </w:r>
      <w:r>
        <w:t xml:space="preserve">   dome    </w:t>
      </w:r>
      <w:r>
        <w:t xml:space="preserve">   suicide    </w:t>
      </w:r>
      <w:r>
        <w:t xml:space="preserve">   gravity    </w:t>
      </w:r>
      <w:r>
        <w:t xml:space="preserve">   expiredblood    </w:t>
      </w:r>
      <w:r>
        <w:t xml:space="preserve">   trailofcirculardrops of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Patterns</dc:title>
  <dcterms:created xsi:type="dcterms:W3CDTF">2021-10-11T02:21:53Z</dcterms:created>
  <dcterms:modified xsi:type="dcterms:W3CDTF">2021-10-11T02:21:53Z</dcterms:modified>
</cp:coreProperties>
</file>