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Pressure/Cardiovascular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 released into the air after exhaling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 sound when listening to a heart beat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blood pressure is consistently higher than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type of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Gender is what type of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Smoke inhaled by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Sticky substance from burning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term smoking risk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Cardiovascular (____) is a long term affect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force at which blood pushes against our artery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Friends, family and media contribute to a teens decision to…?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Healthy weight and diet can be 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Irregular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Smoke exhaled from lungs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Hardening of the arteries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Age, Weight, Physical Activity, and mood are what of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at which our arteries relax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the tissue in the heart does not receive normal blood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disruption of blood flow to the brain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where the heart weakens overtime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can lead to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Sphygmomanometer measures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build on the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leading cause of death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possible cause of using nicotine?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addictive chemical in tobacco products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Cancer causing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Poisonous gas created by burning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respiratory disease caused by long term smoking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Chewing tobacco causes…?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cholesterol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Bad cholesterol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pressure caused when the ventricles contract 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Pressure/Cardiovascular Diseases</dc:title>
  <dcterms:created xsi:type="dcterms:W3CDTF">2021-10-11T02:22:15Z</dcterms:created>
  <dcterms:modified xsi:type="dcterms:W3CDTF">2021-10-11T02:22:15Z</dcterms:modified>
</cp:coreProperties>
</file>