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Pressure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white coat syndrome    </w:t>
      </w:r>
      <w:r>
        <w:t xml:space="preserve">   anxiety    </w:t>
      </w:r>
      <w:r>
        <w:t xml:space="preserve">   pt    </w:t>
      </w:r>
      <w:r>
        <w:t xml:space="preserve">   uncrossed    </w:t>
      </w:r>
      <w:r>
        <w:t xml:space="preserve">   heart level    </w:t>
      </w:r>
      <w:r>
        <w:t xml:space="preserve">   two finger rule    </w:t>
      </w:r>
      <w:r>
        <w:t xml:space="preserve">   mmhg    </w:t>
      </w:r>
      <w:r>
        <w:t xml:space="preserve">   bell    </w:t>
      </w:r>
      <w:r>
        <w:t xml:space="preserve">   diaphragm    </w:t>
      </w:r>
      <w:r>
        <w:t xml:space="preserve">   brachial artery    </w:t>
      </w:r>
      <w:r>
        <w:t xml:space="preserve">   tension    </w:t>
      </w:r>
      <w:r>
        <w:t xml:space="preserve">   hypo    </w:t>
      </w:r>
      <w:r>
        <w:t xml:space="preserve">   hyper    </w:t>
      </w:r>
      <w:r>
        <w:t xml:space="preserve">   diastolic    </w:t>
      </w:r>
      <w:r>
        <w:t xml:space="preserve">   systolic    </w:t>
      </w:r>
      <w:r>
        <w:t xml:space="preserve">   cuff    </w:t>
      </w:r>
      <w:r>
        <w:t xml:space="preserve">   blood pressure    </w:t>
      </w:r>
      <w:r>
        <w:t xml:space="preserve">   stethoscope    </w:t>
      </w:r>
      <w:r>
        <w:t xml:space="preserve">   sphygmomanometer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 </dc:title>
  <dcterms:created xsi:type="dcterms:W3CDTF">2021-10-11T02:22:33Z</dcterms:created>
  <dcterms:modified xsi:type="dcterms:W3CDTF">2021-10-11T02:22:33Z</dcterms:modified>
</cp:coreProperties>
</file>