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Pressure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heart rate/rhythm (pounding, racing, fluttering, jumping)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syncope is associated with increased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Reduction in blood pressure and HR after rising from a sitting or supine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Persistent elevation of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Stimulated by angiotensin II in order to increase vasoconstriction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category of medication causes relaxation in vascular smooth muscle, decreasing TPR, venous return, and CO and therefore decrease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category of medication typically has names ending in "olol"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Patients on direct vasodilators or alpha-blockers may experience____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medication inhibits an enzyme that converts angiotensin I to angiotensin II which reduces vasoconstriction and TPR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patient with a blood pressure of 120-139/80-89 would be classified in this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in the arteries when the heart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Beta blockers work to ____ heart rate and heart force of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hypertension is said to be _____ (cause is unknown)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term control of blood pressure is accomplished by___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or cramping sensation in the 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loss of consciousness followed by spontaneous recovery (fainting)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Shortness of breath/difficulty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Compliance of the blood vessels is ____ proportional to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Is released in response to low BP and decreased blood flow to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Physical stress when upright due to gravitational forces creating the potential for venous pooling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Pressure Pathologies</dc:title>
  <dcterms:created xsi:type="dcterms:W3CDTF">2021-10-11T02:22:38Z</dcterms:created>
  <dcterms:modified xsi:type="dcterms:W3CDTF">2021-10-11T02:22:38Z</dcterms:modified>
</cp:coreProperties>
</file>