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Blood Pressure Word 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auscultation    </w:t>
      </w:r>
      <w:r>
        <w:t xml:space="preserve">   POTS    </w:t>
      </w:r>
      <w:r>
        <w:t xml:space="preserve">   dizzy    </w:t>
      </w:r>
      <w:r>
        <w:t xml:space="preserve">   manual    </w:t>
      </w:r>
      <w:r>
        <w:t xml:space="preserve">   pulse    </w:t>
      </w:r>
      <w:r>
        <w:t xml:space="preserve">   radial    </w:t>
      </w:r>
      <w:r>
        <w:t xml:space="preserve">   heart    </w:t>
      </w:r>
      <w:r>
        <w:t xml:space="preserve">   veins    </w:t>
      </w:r>
      <w:r>
        <w:t xml:space="preserve">   arteries    </w:t>
      </w:r>
      <w:r>
        <w:t xml:space="preserve">   hypotension    </w:t>
      </w:r>
      <w:r>
        <w:t xml:space="preserve">   hypertension    </w:t>
      </w:r>
      <w:r>
        <w:t xml:space="preserve">   systolic    </w:t>
      </w:r>
      <w:r>
        <w:t xml:space="preserve">   diastolic    </w:t>
      </w:r>
      <w:r>
        <w:t xml:space="preserve">   pressure    </w:t>
      </w:r>
      <w:r>
        <w:t xml:space="preserve">   blood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Blood Pressure Word Search </dc:title>
  <dcterms:created xsi:type="dcterms:W3CDTF">2021-10-11T02:22:55Z</dcterms:created>
  <dcterms:modified xsi:type="dcterms:W3CDTF">2021-10-11T02:22:55Z</dcterms:modified>
</cp:coreProperties>
</file>