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Scramble</w:t>
      </w:r>
    </w:p>
    <w:p>
      <w:pPr>
        <w:pStyle w:val="Questions"/>
      </w:pPr>
      <w:r>
        <w:t xml:space="preserve">1. CCURLAOIYTR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OBOLD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OENXYG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TRSEUINNT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GLUN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HERTA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CSLEL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OYBD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IVENS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SREITRAE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SEVELSS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ARCDCAI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SEISCMTY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RUAONYMLP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TRUAMI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CVEITELNR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OAPTRL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RONACRYO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RNABCO ODEDIIX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IGEEDBNL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Scramble</dc:title>
  <dcterms:created xsi:type="dcterms:W3CDTF">2021-10-11T02:22:29Z</dcterms:created>
  <dcterms:modified xsi:type="dcterms:W3CDTF">2021-10-11T02:22:29Z</dcterms:modified>
</cp:coreProperties>
</file>