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Blood Spatter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impact spatter pattern created by a force traveling at 100 feet per second or faster and producing drops with diameters less than 1 millimeter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impact spatter pattern created by a force traveling at 100 feet per second or faster and producing drops with diameters less than 1 millimeter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absence of strains in an otherwise continuous bloodstain pattern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The pointed or elongated stains which radiate away from the central area of a bloodstain.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bloodstain pattern produced when an object makes forceful contact with a source of blood, projecting drops of blood outward from the source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location in three dimensional spaces from which blood that produced a blood stain originated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patterns that occur when the force is applied to the source of the blood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The common point (area), on a two dimensional surface, over which the directionality of several blood drops can be retraced.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blood directed back toward the source of the force that caused the spatter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transfer of blood from a moving source onto an unstained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impact spatter pattern created by a force traveling at 100 feet per second or faster and producing drops with diameters less than 1 millimeter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blood directed back toward the source of the force that caused the spatter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Evidence that liquid blood has come into contact with a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types of patterns are made from the force of gravity?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blood directed back toward the source of the force that caused the spatter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Blood Spatter</dc:title>
  <dcterms:created xsi:type="dcterms:W3CDTF">2022-08-17T21:48:59Z</dcterms:created>
  <dcterms:modified xsi:type="dcterms:W3CDTF">2022-08-17T21:48:59Z</dcterms:modified>
</cp:coreProperties>
</file>