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 Spatter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transfer pattern    </w:t>
      </w:r>
      <w:r>
        <w:t xml:space="preserve">   void    </w:t>
      </w:r>
      <w:r>
        <w:t xml:space="preserve">   spine    </w:t>
      </w:r>
      <w:r>
        <w:t xml:space="preserve">   satellite spatter    </w:t>
      </w:r>
      <w:r>
        <w:t xml:space="preserve">   point of origin    </w:t>
      </w:r>
      <w:r>
        <w:t xml:space="preserve">   area of convergence    </w:t>
      </w:r>
      <w:r>
        <w:t xml:space="preserve">   directionality    </w:t>
      </w:r>
      <w:r>
        <w:t xml:space="preserve">   cast off    </w:t>
      </w:r>
      <w:r>
        <w:t xml:space="preserve">   bloodstain    </w:t>
      </w:r>
      <w:r>
        <w:t xml:space="preserve">   back spatter    </w:t>
      </w:r>
      <w:r>
        <w:t xml:space="preserve">   arterial spurting    </w:t>
      </w:r>
      <w:r>
        <w:t xml:space="preserve">   angle of impact    </w:t>
      </w:r>
      <w:r>
        <w:t xml:space="preserve">   blood spatter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Spatter Analysis</dc:title>
  <dcterms:created xsi:type="dcterms:W3CDTF">2021-10-11T02:23:04Z</dcterms:created>
  <dcterms:modified xsi:type="dcterms:W3CDTF">2021-10-11T02:23:04Z</dcterms:modified>
</cp:coreProperties>
</file>