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 Spatter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the shape and direction of a bloodstain due to the influence of gravity or movement of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surface upon which blood has been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droplets of blood that are distributed around a drop or pool of blood as a result of the blood impacting the target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blood from a moving source onto an unstained surface. Direction of travel may be determined by the feathered edge.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pointed or elongated stains which radiate away from the central area of bloodstain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absence of stains in an area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which has been reduced to a fine spray, as a result of the energy or force applied to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acute angle formed between the direction of a blood drop and the plane of the surface it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Evidence that liquid blood has come into contact with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bloodstain pattern created when an object moves through an existing stain, removing and/or altering its appearance.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the shape and direction of a blood stain due to the influence of gravity or movement of the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bloodstain pattern which results from blood dripping into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rings of blood containing air bubbles dries and retains bubble's circular configuration as a dried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deflection of blood after impact with a target surface that results in straining of a second target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drop of blood from which a wave, cast-off, or satellite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Spatter Crossword </dc:title>
  <dcterms:created xsi:type="dcterms:W3CDTF">2021-10-11T02:22:25Z</dcterms:created>
  <dcterms:modified xsi:type="dcterms:W3CDTF">2021-10-11T02:22:25Z</dcterms:modified>
</cp:coreProperties>
</file>