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Spatter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ARTERIALSPURT    </w:t>
      </w:r>
      <w:r>
        <w:t xml:space="preserve">   BACKSPATTER    </w:t>
      </w:r>
      <w:r>
        <w:t xml:space="preserve">   BLOODSTAIN    </w:t>
      </w:r>
      <w:r>
        <w:t xml:space="preserve">   CASTOFF    </w:t>
      </w:r>
      <w:r>
        <w:t xml:space="preserve">   CROWN    </w:t>
      </w:r>
      <w:r>
        <w:t xml:space="preserve">   DIRECTIONALITY    </w:t>
      </w:r>
      <w:r>
        <w:t xml:space="preserve">   DRIPPATTERN    </w:t>
      </w:r>
      <w:r>
        <w:t xml:space="preserve">   FLOWPATTERN    </w:t>
      </w:r>
      <w:r>
        <w:t xml:space="preserve">   FORWARDSPATTER    </w:t>
      </w:r>
      <w:r>
        <w:t xml:space="preserve">   HIGHVELOCITY    </w:t>
      </w:r>
      <w:r>
        <w:t xml:space="preserve">   IMPACTANGLE    </w:t>
      </w:r>
      <w:r>
        <w:t xml:space="preserve">   MEDIUMVELOCITY    </w:t>
      </w:r>
      <w:r>
        <w:t xml:space="preserve">   PARENTDROP    </w:t>
      </w:r>
      <w:r>
        <w:t xml:space="preserve">   PASSIVEDROP    </w:t>
      </w:r>
      <w:r>
        <w:t xml:space="preserve">   POINTOFORIGIN    </w:t>
      </w:r>
      <w:r>
        <w:t xml:space="preserve">   SKELETONDROP    </w:t>
      </w:r>
      <w:r>
        <w:t xml:space="preserve">   SPINE    </w:t>
      </w:r>
      <w:r>
        <w:t xml:space="preserve">   SWIPE    </w:t>
      </w:r>
      <w:r>
        <w:t xml:space="preserve">   TARGET    </w:t>
      </w:r>
      <w:r>
        <w:t xml:space="preserve">   TRANSFER    </w:t>
      </w:r>
      <w:r>
        <w:t xml:space="preserve">   VOID    </w:t>
      </w:r>
      <w:r>
        <w:t xml:space="preserve">   WIPE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Spatter Vocabulary</dc:title>
  <dcterms:created xsi:type="dcterms:W3CDTF">2021-10-11T02:22:29Z</dcterms:created>
  <dcterms:modified xsi:type="dcterms:W3CDTF">2021-10-11T02:22:29Z</dcterms:modified>
</cp:coreProperties>
</file>