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Spatter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when a victim is subjected to blows that produce blood released at a force greater than gravity.  Size and shape while depend on the amount of forced used to strike the blood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an empty space or “void” in the spatter. This indicates that there was an object in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pointed or elongated stains which radiate away from the central area of a bloodstain.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bloody object moved through an existing stain, removing or altering it's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impact spatter pattern created by a force traveling at 5-25 feet per second and producing droplets that are between 1-4 mm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blood stained object is smeared over a clean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released or thrown from a blood-bearing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impact spatter pattern created by a force traveling at 5 feet per second or less and producing droplets that are greater than 4mm in diameter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point where the directionality of several blood stains can be retraced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stain created when a wet, bloody surface comes in contact with a secondary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from blood dropping onto a floor or surface under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Bloodstain pattern resulting from blood exiting the body under pressure from a breached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directed back toward the source of the force that caused the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impact spatter pattern created by a force traveling at least 100 feet per second and producing droplets that are less than 1mm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acute angle formed between the direction of a blood drop and the plane of the surface it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that liquid blood has come into contact with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that is blown out the nose, mouth, or a wound as a result of air pressure and/or air flow which is the propelling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Spatter</dc:title>
  <dcterms:created xsi:type="dcterms:W3CDTF">2022-08-17T21:48:49Z</dcterms:created>
  <dcterms:modified xsi:type="dcterms:W3CDTF">2022-08-17T21:48:49Z</dcterms:modified>
</cp:coreProperties>
</file>