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Spatter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random distribution of blood stains that vary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people with Type-O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arterial ___ produces a very large pattern of blood when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that is spattered onto a target as a result of breathing with blood in the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pointed edges of a stain that radiate out from a droplet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under pressure that strikes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proteins found on the surface of red blood cells that determine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surface where the blood ends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clumping of blood due to the mixing of different blood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proteins in red blood cells that determine if blood is (+) or (-)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that has been thrown from a secondary object (weapon or 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___ is the location of the blood source determined by drawing lines or hanging strings from the drops to where they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3-D point in space where blood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irregularly-shaped components of blood that form clots to stop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empty pattern in blood spatter that helps to place an object or body in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part of blood in which other cells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main types are A, B, AB, and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at which a blood drop strikes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 that distribute oxygen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blood forming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that is directed back toward the source of impact/energy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wet blood is transferred to a surface which did not have blood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blood cells that remove foreign invaders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on the body that received the blow or force causing blood to be shed</w:t>
            </w:r>
          </w:p>
        </w:tc>
      </w:tr>
    </w:tbl>
    <w:p>
      <w:pPr>
        <w:pStyle w:val="WordBankLarge"/>
      </w:pPr>
      <w:r>
        <w:t xml:space="preserve">   agglutination    </w:t>
      </w:r>
      <w:r>
        <w:t xml:space="preserve">   angleofimpact    </w:t>
      </w:r>
      <w:r>
        <w:t xml:space="preserve">   antigens    </w:t>
      </w:r>
      <w:r>
        <w:t xml:space="preserve">   convergence    </w:t>
      </w:r>
      <w:r>
        <w:t xml:space="preserve">   gushing    </w:t>
      </w:r>
      <w:r>
        <w:t xml:space="preserve">   bloodgroups    </w:t>
      </w:r>
      <w:r>
        <w:t xml:space="preserve">   bloodspatter    </w:t>
      </w:r>
      <w:r>
        <w:t xml:space="preserve">   blowback    </w:t>
      </w:r>
      <w:r>
        <w:t xml:space="preserve">   castoff    </w:t>
      </w:r>
      <w:r>
        <w:t xml:space="preserve">   coagulation    </w:t>
      </w:r>
      <w:r>
        <w:t xml:space="preserve">   erythrocytes    </w:t>
      </w:r>
      <w:r>
        <w:t xml:space="preserve">   expiratoryblood    </w:t>
      </w:r>
      <w:r>
        <w:t xml:space="preserve">   projected    </w:t>
      </w:r>
      <w:r>
        <w:t xml:space="preserve">   impactsite    </w:t>
      </w:r>
      <w:r>
        <w:t xml:space="preserve">   leukocytes    </w:t>
      </w:r>
      <w:r>
        <w:t xml:space="preserve">   plasma    </w:t>
      </w:r>
      <w:r>
        <w:t xml:space="preserve">   platelets    </w:t>
      </w:r>
      <w:r>
        <w:t xml:space="preserve">   pointoforigin    </w:t>
      </w:r>
      <w:r>
        <w:t xml:space="preserve">   Rhfactor    </w:t>
      </w:r>
      <w:r>
        <w:t xml:space="preserve">   serology    </w:t>
      </w:r>
      <w:r>
        <w:t xml:space="preserve">   spines    </w:t>
      </w:r>
      <w:r>
        <w:t xml:space="preserve">   swipe    </w:t>
      </w:r>
      <w:r>
        <w:t xml:space="preserve">   target    </w:t>
      </w:r>
      <w:r>
        <w:t xml:space="preserve">   universaldonor    </w:t>
      </w:r>
      <w:r>
        <w:t xml:space="preserve">   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 </dc:title>
  <dcterms:created xsi:type="dcterms:W3CDTF">2021-10-11T02:22:04Z</dcterms:created>
  <dcterms:modified xsi:type="dcterms:W3CDTF">2021-10-11T02:22:04Z</dcterms:modified>
</cp:coreProperties>
</file>