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Specimen Collection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used for "difficult"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type of blood collection used on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veinpuncture, place tourniquet ___inches above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first tube that should be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of fourth tube that should be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colored tube must be completely full to run the lab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Bonus: Name of lab test that should be drawn WITHOUT use of tourniquet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(T/F) Is it always good practice to explain the procedure to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Color of last tube that should be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Tube used for whole blood collection that is allowed to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is always good practice to ___ the vein prior to applying tourniquet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(T/F) Before any blood draw, one must verify THREE or more patient identifiers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Obtains blood from just under the surface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Site for capillary puncture for newborns/infants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Use this method is a large amount of blood is need to perform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Method used when patient has very small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Green tubes contain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Capillary puncture site for adults (____finger)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vein used for veinpuncture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veinpuncture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vein used for veinpuncture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blue tubes are used for __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Tube that separates red cells from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capillary puncture, puncture the skin ____ the fingerprints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Capillary puncture site for adults (___ finger)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Lavender tubes contain____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 of second tube that should be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(T/F) is it vital to use correct tubes when using the vacuum method for venipuncture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Amount of blood needed when drawing several tubes (spell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Tube that contains potassium oxalate and sodium fluoride, typically used to collect blood needed for blood glucose and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Guage of needle is important to prevent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(T/F) Leave tourniquet on longer than 1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Veinpuncture 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Color of sixth tube that should be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Color of fifth tube that should be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Instrument used for capillary 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Common tool used to prick the skin for a capillary puncture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Color of third tube that should be drawn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Specimen Collection</dc:title>
  <dcterms:created xsi:type="dcterms:W3CDTF">2021-10-11T02:22:47Z</dcterms:created>
  <dcterms:modified xsi:type="dcterms:W3CDTF">2021-10-11T02:22:47Z</dcterms:modified>
</cp:coreProperties>
</file>